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C3B39" w14:textId="77777777" w:rsidR="00991653" w:rsidRPr="00991653" w:rsidRDefault="00991653" w:rsidP="00991653">
      <w:pPr>
        <w:rPr>
          <w:b/>
          <w:bCs/>
          <w:lang w:val="hu-HU"/>
        </w:rPr>
      </w:pPr>
      <w:r w:rsidRPr="00991653">
        <w:rPr>
          <w:b/>
          <w:bCs/>
          <w:lang w:val="hu-HU"/>
        </w:rPr>
        <w:t>Családterápiás Megfigyelési Munkalap – Szenvedélybetegségek esetén</w:t>
      </w:r>
    </w:p>
    <w:p w14:paraId="73F8F350" w14:textId="77777777" w:rsidR="00991653" w:rsidRPr="00991653" w:rsidRDefault="00991653" w:rsidP="00991653">
      <w:pPr>
        <w:rPr>
          <w:b/>
          <w:bCs/>
          <w:lang w:val="hu-HU"/>
        </w:rPr>
      </w:pPr>
      <w:r w:rsidRPr="00991653">
        <w:rPr>
          <w:b/>
          <w:bCs/>
          <w:lang w:val="hu-HU"/>
        </w:rPr>
        <w:t>1. Általános információk</w:t>
      </w:r>
    </w:p>
    <w:p w14:paraId="309B3CC6" w14:textId="77777777" w:rsidR="00991653" w:rsidRPr="00991653" w:rsidRDefault="00991653" w:rsidP="00991653">
      <w:pPr>
        <w:rPr>
          <w:lang w:val="hu-HU"/>
        </w:rPr>
      </w:pPr>
      <w:r w:rsidRPr="00991653">
        <w:rPr>
          <w:lang w:val="hu-HU"/>
        </w:rPr>
        <w:t>Dátum: ___________________________</w:t>
      </w:r>
    </w:p>
    <w:p w14:paraId="4E774362" w14:textId="77777777" w:rsidR="00991653" w:rsidRPr="00991653" w:rsidRDefault="00991653" w:rsidP="00991653">
      <w:pPr>
        <w:rPr>
          <w:lang w:val="hu-HU"/>
        </w:rPr>
      </w:pPr>
      <w:r w:rsidRPr="00991653">
        <w:rPr>
          <w:lang w:val="hu-HU"/>
        </w:rPr>
        <w:t>Terapeuta neve: ___________________</w:t>
      </w:r>
    </w:p>
    <w:p w14:paraId="5060DD11" w14:textId="77777777" w:rsidR="00991653" w:rsidRPr="00991653" w:rsidRDefault="00991653" w:rsidP="00991653">
      <w:pPr>
        <w:rPr>
          <w:lang w:val="hu-HU"/>
        </w:rPr>
      </w:pPr>
      <w:r w:rsidRPr="00991653">
        <w:rPr>
          <w:lang w:val="hu-HU"/>
        </w:rPr>
        <w:t>Családtagok jelen vannak: _____________________________________________</w:t>
      </w:r>
    </w:p>
    <w:p w14:paraId="2F0DC68B" w14:textId="77777777" w:rsidR="00991653" w:rsidRPr="00991653" w:rsidRDefault="00991653" w:rsidP="00991653">
      <w:pPr>
        <w:rPr>
          <w:lang w:val="hu-HU"/>
        </w:rPr>
      </w:pPr>
      <w:r w:rsidRPr="00991653">
        <w:rPr>
          <w:lang w:val="hu-HU"/>
        </w:rPr>
        <w:t>Függőség típusa (alkohol, drog, evészavar, szerencsejáték): ____________________</w:t>
      </w:r>
    </w:p>
    <w:p w14:paraId="3E869584" w14:textId="77777777" w:rsidR="00991653" w:rsidRPr="00991653" w:rsidRDefault="00991653" w:rsidP="00991653">
      <w:pPr>
        <w:rPr>
          <w:b/>
          <w:bCs/>
          <w:lang w:val="hu-HU"/>
        </w:rPr>
      </w:pPr>
      <w:r w:rsidRPr="00991653">
        <w:rPr>
          <w:b/>
          <w:bCs/>
          <w:lang w:val="hu-HU"/>
        </w:rPr>
        <w:t>2. Kommunikációs minták</w:t>
      </w:r>
    </w:p>
    <w:p w14:paraId="4C22CCAF" w14:textId="77777777" w:rsidR="00991653" w:rsidRPr="00991653" w:rsidRDefault="00991653" w:rsidP="00991653">
      <w:pPr>
        <w:rPr>
          <w:lang w:val="hu-HU"/>
        </w:rPr>
      </w:pPr>
      <w:r w:rsidRPr="00991653">
        <w:rPr>
          <w:lang w:val="hu-HU"/>
        </w:rPr>
        <w:t>• Hogyan beszélnek egymással a családtagok?</w:t>
      </w:r>
    </w:p>
    <w:p w14:paraId="6E132658" w14:textId="77777777" w:rsidR="00991653" w:rsidRPr="00991653" w:rsidRDefault="00991653" w:rsidP="00991653">
      <w:pPr>
        <w:rPr>
          <w:lang w:val="hu-HU"/>
        </w:rPr>
      </w:pPr>
      <w:r w:rsidRPr="00991653">
        <w:rPr>
          <w:lang w:val="hu-HU"/>
        </w:rPr>
        <w:t>• Vannak-e kerülő, indirekt, titkolózó kommunikációs formák?</w:t>
      </w:r>
    </w:p>
    <w:p w14:paraId="6FB2F6D3" w14:textId="77777777" w:rsidR="00991653" w:rsidRPr="00991653" w:rsidRDefault="00991653" w:rsidP="00991653">
      <w:pPr>
        <w:rPr>
          <w:lang w:val="hu-HU"/>
        </w:rPr>
      </w:pPr>
      <w:r w:rsidRPr="00991653">
        <w:rPr>
          <w:lang w:val="hu-HU"/>
        </w:rPr>
        <w:t>• Ki dominál a beszélgetésben, ki hallgat el?</w:t>
      </w:r>
    </w:p>
    <w:p w14:paraId="3FB3FC68" w14:textId="77777777" w:rsidR="00991653" w:rsidRPr="00991653" w:rsidRDefault="00991653" w:rsidP="00991653">
      <w:pPr>
        <w:rPr>
          <w:lang w:val="hu-HU"/>
        </w:rPr>
      </w:pPr>
      <w:r w:rsidRPr="00991653">
        <w:rPr>
          <w:lang w:val="hu-HU"/>
        </w:rPr>
        <w:t>Megfigyelések: ____________________________________________________</w:t>
      </w:r>
    </w:p>
    <w:p w14:paraId="76E6F014" w14:textId="77777777" w:rsidR="00991653" w:rsidRPr="00991653" w:rsidRDefault="00991653" w:rsidP="00991653">
      <w:pPr>
        <w:rPr>
          <w:lang w:val="hu-HU"/>
        </w:rPr>
      </w:pPr>
      <w:r w:rsidRPr="00991653">
        <w:rPr>
          <w:lang w:val="hu-HU"/>
        </w:rPr>
        <w:t>__________________________________________________________________</w:t>
      </w:r>
    </w:p>
    <w:p w14:paraId="1495285A" w14:textId="77777777" w:rsidR="00991653" w:rsidRPr="00991653" w:rsidRDefault="00991653" w:rsidP="00991653">
      <w:pPr>
        <w:rPr>
          <w:b/>
          <w:bCs/>
          <w:lang w:val="hu-HU"/>
        </w:rPr>
      </w:pPr>
      <w:r w:rsidRPr="00991653">
        <w:rPr>
          <w:b/>
          <w:bCs/>
          <w:lang w:val="hu-HU"/>
        </w:rPr>
        <w:t>3. Családon belüli szerepek</w:t>
      </w:r>
    </w:p>
    <w:p w14:paraId="3939CC8D" w14:textId="77777777" w:rsidR="00991653" w:rsidRPr="00991653" w:rsidRDefault="00991653" w:rsidP="00991653">
      <w:pPr>
        <w:rPr>
          <w:lang w:val="hu-HU"/>
        </w:rPr>
      </w:pPr>
      <w:r w:rsidRPr="00991653">
        <w:rPr>
          <w:lang w:val="hu-HU"/>
        </w:rPr>
        <w:t>• Ki viselkedik megmentőként, bűnbakként, láthatatlan gyerekként stb.?</w:t>
      </w:r>
    </w:p>
    <w:p w14:paraId="79691E7A" w14:textId="77777777" w:rsidR="00991653" w:rsidRPr="00991653" w:rsidRDefault="00991653" w:rsidP="00991653">
      <w:pPr>
        <w:rPr>
          <w:lang w:val="hu-HU"/>
        </w:rPr>
      </w:pPr>
      <w:r w:rsidRPr="00991653">
        <w:rPr>
          <w:lang w:val="hu-HU"/>
        </w:rPr>
        <w:t>• Vannak-e túlzott elvárások vagy parentifikáció jelei?</w:t>
      </w:r>
    </w:p>
    <w:p w14:paraId="50C325AE" w14:textId="77777777" w:rsidR="00991653" w:rsidRPr="00991653" w:rsidRDefault="00991653" w:rsidP="00991653">
      <w:pPr>
        <w:rPr>
          <w:lang w:val="hu-HU"/>
        </w:rPr>
      </w:pPr>
      <w:r w:rsidRPr="00991653">
        <w:rPr>
          <w:lang w:val="hu-HU"/>
        </w:rPr>
        <w:t>Megfigyelések: ____________________________________________________</w:t>
      </w:r>
    </w:p>
    <w:p w14:paraId="69896BAF" w14:textId="77777777" w:rsidR="00991653" w:rsidRPr="00991653" w:rsidRDefault="00991653" w:rsidP="00991653">
      <w:pPr>
        <w:rPr>
          <w:lang w:val="hu-HU"/>
        </w:rPr>
      </w:pPr>
      <w:r w:rsidRPr="00991653">
        <w:rPr>
          <w:lang w:val="hu-HU"/>
        </w:rPr>
        <w:t>__________________________________________________________________</w:t>
      </w:r>
    </w:p>
    <w:p w14:paraId="57F512DB" w14:textId="77777777" w:rsidR="00991653" w:rsidRPr="00991653" w:rsidRDefault="00991653" w:rsidP="00991653">
      <w:pPr>
        <w:rPr>
          <w:b/>
          <w:bCs/>
          <w:lang w:val="hu-HU"/>
        </w:rPr>
      </w:pPr>
      <w:r w:rsidRPr="00991653">
        <w:rPr>
          <w:b/>
          <w:bCs/>
          <w:lang w:val="hu-HU"/>
        </w:rPr>
        <w:t>4. Érzelemkifejezés és szabályozás</w:t>
      </w:r>
    </w:p>
    <w:p w14:paraId="6FE1462E" w14:textId="77777777" w:rsidR="00991653" w:rsidRPr="00991653" w:rsidRDefault="00991653" w:rsidP="00991653">
      <w:pPr>
        <w:rPr>
          <w:lang w:val="hu-HU"/>
        </w:rPr>
      </w:pPr>
      <w:r w:rsidRPr="00991653">
        <w:rPr>
          <w:lang w:val="hu-HU"/>
        </w:rPr>
        <w:t>• Mely érzelmeket lehet kifejezni a családban?</w:t>
      </w:r>
    </w:p>
    <w:p w14:paraId="304E3EC2" w14:textId="77777777" w:rsidR="00991653" w:rsidRPr="00991653" w:rsidRDefault="00991653" w:rsidP="00991653">
      <w:pPr>
        <w:rPr>
          <w:lang w:val="hu-HU"/>
        </w:rPr>
      </w:pPr>
      <w:r w:rsidRPr="00991653">
        <w:rPr>
          <w:lang w:val="hu-HU"/>
        </w:rPr>
        <w:t>• Van-e szégyen, düh, bűntudat, elfojtás jele?</w:t>
      </w:r>
    </w:p>
    <w:p w14:paraId="44CA6F9E" w14:textId="77777777" w:rsidR="00991653" w:rsidRPr="00991653" w:rsidRDefault="00991653" w:rsidP="00991653">
      <w:pPr>
        <w:rPr>
          <w:lang w:val="hu-HU"/>
        </w:rPr>
      </w:pPr>
      <w:r w:rsidRPr="00991653">
        <w:rPr>
          <w:lang w:val="hu-HU"/>
        </w:rPr>
        <w:t>• Ki mutat érzelmeket, ki fojtja el?</w:t>
      </w:r>
    </w:p>
    <w:p w14:paraId="2528E3C1" w14:textId="77777777" w:rsidR="00991653" w:rsidRPr="00991653" w:rsidRDefault="00991653" w:rsidP="00991653">
      <w:pPr>
        <w:rPr>
          <w:lang w:val="hu-HU"/>
        </w:rPr>
      </w:pPr>
      <w:r w:rsidRPr="00991653">
        <w:rPr>
          <w:lang w:val="hu-HU"/>
        </w:rPr>
        <w:t>Megfigyelések: ____________________________________________________</w:t>
      </w:r>
    </w:p>
    <w:p w14:paraId="2CB63769" w14:textId="77777777" w:rsidR="00991653" w:rsidRPr="00991653" w:rsidRDefault="00991653" w:rsidP="00991653">
      <w:pPr>
        <w:rPr>
          <w:lang w:val="hu-HU"/>
        </w:rPr>
      </w:pPr>
      <w:r w:rsidRPr="00991653">
        <w:rPr>
          <w:lang w:val="hu-HU"/>
        </w:rPr>
        <w:t>__________________________________________________________________</w:t>
      </w:r>
    </w:p>
    <w:p w14:paraId="657877E1" w14:textId="77777777" w:rsidR="00991653" w:rsidRPr="00991653" w:rsidRDefault="00991653" w:rsidP="00991653">
      <w:pPr>
        <w:rPr>
          <w:b/>
          <w:bCs/>
          <w:lang w:val="hu-HU"/>
        </w:rPr>
      </w:pPr>
      <w:r w:rsidRPr="00991653">
        <w:rPr>
          <w:b/>
          <w:bCs/>
          <w:lang w:val="hu-HU"/>
        </w:rPr>
        <w:t>5. Homeosztatikus egyensúly és változáshoz való viszony</w:t>
      </w:r>
    </w:p>
    <w:p w14:paraId="599BF08B" w14:textId="77777777" w:rsidR="00991653" w:rsidRPr="00991653" w:rsidRDefault="00991653" w:rsidP="00991653">
      <w:pPr>
        <w:rPr>
          <w:lang w:val="hu-HU"/>
        </w:rPr>
      </w:pPr>
      <w:r w:rsidRPr="00991653">
        <w:rPr>
          <w:lang w:val="hu-HU"/>
        </w:rPr>
        <w:t>• Milyen mechanizmusok tartják fenn a problémát?</w:t>
      </w:r>
    </w:p>
    <w:p w14:paraId="4E67DD5C" w14:textId="77777777" w:rsidR="00991653" w:rsidRPr="00991653" w:rsidRDefault="00991653" w:rsidP="00991653">
      <w:pPr>
        <w:rPr>
          <w:lang w:val="hu-HU"/>
        </w:rPr>
      </w:pPr>
      <w:r w:rsidRPr="00991653">
        <w:rPr>
          <w:lang w:val="hu-HU"/>
        </w:rPr>
        <w:t>• Ki mutat ellenállást a változással szemben? Ki nyitott?</w:t>
      </w:r>
    </w:p>
    <w:p w14:paraId="01A3FC99" w14:textId="77777777" w:rsidR="00991653" w:rsidRPr="00991653" w:rsidRDefault="00991653" w:rsidP="00991653">
      <w:pPr>
        <w:rPr>
          <w:lang w:val="hu-HU"/>
        </w:rPr>
      </w:pPr>
      <w:r w:rsidRPr="00991653">
        <w:rPr>
          <w:lang w:val="hu-HU"/>
        </w:rPr>
        <w:t>Megfigyelések: ____________________________________________________</w:t>
      </w:r>
    </w:p>
    <w:p w14:paraId="0B1E3BD2" w14:textId="77777777" w:rsidR="00991653" w:rsidRPr="00991653" w:rsidRDefault="00991653" w:rsidP="00991653">
      <w:pPr>
        <w:rPr>
          <w:lang w:val="hu-HU"/>
        </w:rPr>
      </w:pPr>
      <w:r w:rsidRPr="00991653">
        <w:rPr>
          <w:lang w:val="hu-HU"/>
        </w:rPr>
        <w:t>__________________________________________________________________</w:t>
      </w:r>
    </w:p>
    <w:p w14:paraId="21E9B0A6" w14:textId="77777777" w:rsidR="00991653" w:rsidRPr="00991653" w:rsidRDefault="00991653" w:rsidP="00991653">
      <w:pPr>
        <w:rPr>
          <w:b/>
          <w:bCs/>
          <w:lang w:val="hu-HU"/>
        </w:rPr>
      </w:pPr>
      <w:r w:rsidRPr="00991653">
        <w:rPr>
          <w:b/>
          <w:bCs/>
          <w:lang w:val="hu-HU"/>
        </w:rPr>
        <w:lastRenderedPageBreak/>
        <w:t>6. Lojalitások és rejtett szövetségek</w:t>
      </w:r>
    </w:p>
    <w:p w14:paraId="1D2A889E" w14:textId="77777777" w:rsidR="00991653" w:rsidRPr="00991653" w:rsidRDefault="00991653" w:rsidP="00991653">
      <w:pPr>
        <w:rPr>
          <w:lang w:val="hu-HU"/>
        </w:rPr>
      </w:pPr>
      <w:r w:rsidRPr="00991653">
        <w:rPr>
          <w:lang w:val="hu-HU"/>
        </w:rPr>
        <w:t xml:space="preserve">• Vannak-e rejtett szövetségek, </w:t>
      </w:r>
      <w:proofErr w:type="spellStart"/>
      <w:r w:rsidRPr="00991653">
        <w:rPr>
          <w:lang w:val="hu-HU"/>
        </w:rPr>
        <w:t>triangulációk</w:t>
      </w:r>
      <w:proofErr w:type="spellEnd"/>
      <w:r w:rsidRPr="00991653">
        <w:rPr>
          <w:lang w:val="hu-HU"/>
        </w:rPr>
        <w:t>?</w:t>
      </w:r>
    </w:p>
    <w:p w14:paraId="03C7C8FE" w14:textId="77777777" w:rsidR="00991653" w:rsidRPr="00991653" w:rsidRDefault="00991653" w:rsidP="00991653">
      <w:pPr>
        <w:rPr>
          <w:lang w:val="hu-HU"/>
        </w:rPr>
      </w:pPr>
      <w:r w:rsidRPr="00991653">
        <w:rPr>
          <w:lang w:val="hu-HU"/>
        </w:rPr>
        <w:t>• Ki kihez kötődik, kitől távolodik?</w:t>
      </w:r>
    </w:p>
    <w:p w14:paraId="22765ADB" w14:textId="77777777" w:rsidR="00991653" w:rsidRPr="00991653" w:rsidRDefault="00991653" w:rsidP="00991653">
      <w:pPr>
        <w:rPr>
          <w:lang w:val="hu-HU"/>
        </w:rPr>
      </w:pPr>
      <w:r w:rsidRPr="00991653">
        <w:rPr>
          <w:lang w:val="hu-HU"/>
        </w:rPr>
        <w:t>Megfigyelések: ____________________________________________________</w:t>
      </w:r>
    </w:p>
    <w:p w14:paraId="31884396" w14:textId="77777777" w:rsidR="00991653" w:rsidRPr="00991653" w:rsidRDefault="00991653" w:rsidP="00991653">
      <w:pPr>
        <w:rPr>
          <w:lang w:val="hu-HU"/>
        </w:rPr>
      </w:pPr>
      <w:r w:rsidRPr="00991653">
        <w:rPr>
          <w:lang w:val="hu-HU"/>
        </w:rPr>
        <w:t>__________________________________________________________________</w:t>
      </w:r>
    </w:p>
    <w:p w14:paraId="5395A047" w14:textId="77777777" w:rsidR="00991653" w:rsidRPr="00991653" w:rsidRDefault="00991653" w:rsidP="00991653">
      <w:pPr>
        <w:rPr>
          <w:b/>
          <w:bCs/>
          <w:lang w:val="hu-HU"/>
        </w:rPr>
      </w:pPr>
      <w:r w:rsidRPr="00991653">
        <w:rPr>
          <w:b/>
          <w:bCs/>
          <w:lang w:val="hu-HU"/>
        </w:rPr>
        <w:t>7. Terápiás fókusz és következő lépések</w:t>
      </w:r>
    </w:p>
    <w:p w14:paraId="2E32B0A1" w14:textId="77777777" w:rsidR="00991653" w:rsidRPr="00991653" w:rsidRDefault="00991653" w:rsidP="00991653">
      <w:pPr>
        <w:rPr>
          <w:lang w:val="hu-HU"/>
        </w:rPr>
      </w:pPr>
      <w:r w:rsidRPr="00991653">
        <w:rPr>
          <w:lang w:val="hu-HU"/>
        </w:rPr>
        <w:t>• Mire érdemes fókuszálni a következő ülésen?</w:t>
      </w:r>
    </w:p>
    <w:p w14:paraId="69AED0C6" w14:textId="77777777" w:rsidR="00991653" w:rsidRPr="00991653" w:rsidRDefault="00991653" w:rsidP="00991653">
      <w:pPr>
        <w:rPr>
          <w:lang w:val="hu-HU"/>
        </w:rPr>
      </w:pPr>
      <w:r w:rsidRPr="00991653">
        <w:rPr>
          <w:lang w:val="hu-HU"/>
        </w:rPr>
        <w:t>• Milyen rendszerszintű beavatkozás lehet időszerű?</w:t>
      </w:r>
    </w:p>
    <w:p w14:paraId="728C3649" w14:textId="77777777" w:rsidR="00991653" w:rsidRPr="00991653" w:rsidRDefault="00991653" w:rsidP="00991653">
      <w:pPr>
        <w:rPr>
          <w:lang w:val="hu-HU"/>
        </w:rPr>
      </w:pPr>
      <w:r w:rsidRPr="00991653">
        <w:rPr>
          <w:lang w:val="hu-HU"/>
        </w:rPr>
        <w:t>Jegyzetek: _________________________________________________________</w:t>
      </w:r>
    </w:p>
    <w:p w14:paraId="080B801D" w14:textId="77777777" w:rsidR="00991653" w:rsidRPr="00991653" w:rsidRDefault="00991653" w:rsidP="00991653">
      <w:pPr>
        <w:rPr>
          <w:lang w:val="hu-HU"/>
        </w:rPr>
      </w:pPr>
      <w:r w:rsidRPr="00991653">
        <w:rPr>
          <w:lang w:val="hu-HU"/>
        </w:rPr>
        <w:t>__________________________________________________________________</w:t>
      </w:r>
    </w:p>
    <w:p w14:paraId="3632F11D" w14:textId="08B9F0CA" w:rsidR="00EF23E2" w:rsidRPr="00991653" w:rsidRDefault="00EF23E2" w:rsidP="00991653"/>
    <w:sectPr w:rsidR="00EF23E2" w:rsidRPr="00991653" w:rsidSect="00DF5E42">
      <w:pgSz w:w="12240" w:h="15840"/>
      <w:pgMar w:top="568" w:right="900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7475444">
    <w:abstractNumId w:val="8"/>
  </w:num>
  <w:num w:numId="2" w16cid:durableId="1577864441">
    <w:abstractNumId w:val="6"/>
  </w:num>
  <w:num w:numId="3" w16cid:durableId="1468207859">
    <w:abstractNumId w:val="5"/>
  </w:num>
  <w:num w:numId="4" w16cid:durableId="1998144275">
    <w:abstractNumId w:val="4"/>
  </w:num>
  <w:num w:numId="5" w16cid:durableId="157235798">
    <w:abstractNumId w:val="7"/>
  </w:num>
  <w:num w:numId="6" w16cid:durableId="414326719">
    <w:abstractNumId w:val="3"/>
  </w:num>
  <w:num w:numId="7" w16cid:durableId="1129205648">
    <w:abstractNumId w:val="2"/>
  </w:num>
  <w:num w:numId="8" w16cid:durableId="796795334">
    <w:abstractNumId w:val="1"/>
  </w:num>
  <w:num w:numId="9" w16cid:durableId="591400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C6808"/>
    <w:rsid w:val="00991653"/>
    <w:rsid w:val="00AA1D8D"/>
    <w:rsid w:val="00B47730"/>
    <w:rsid w:val="00CB0664"/>
    <w:rsid w:val="00DF5E42"/>
    <w:rsid w:val="00EF23E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CA1404"/>
  <w14:defaultImageDpi w14:val="300"/>
  <w15:docId w15:val="{163C5087-1471-4167-832E-DBA7EB76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KMR - Kék Golyó</cp:lastModifiedBy>
  <cp:revision>3</cp:revision>
  <dcterms:created xsi:type="dcterms:W3CDTF">2013-12-23T23:15:00Z</dcterms:created>
  <dcterms:modified xsi:type="dcterms:W3CDTF">2025-05-17T11:29:00Z</dcterms:modified>
  <cp:category/>
</cp:coreProperties>
</file>